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0CF27" w14:textId="77777777" w:rsidR="006A6ABD" w:rsidRDefault="00000000" w:rsidP="006A6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AFE">
        <w:rPr>
          <w:rFonts w:ascii="Times New Roman" w:hAnsi="Times New Roman" w:cs="Times New Roman"/>
          <w:b/>
          <w:sz w:val="28"/>
          <w:szCs w:val="28"/>
        </w:rPr>
        <w:t>KẾ HOẠCH PHÂN CÔNG &amp; TIÊU CHÍ CHẤM ĐIỂM</w:t>
      </w:r>
      <w:r w:rsidRPr="00341AFE">
        <w:rPr>
          <w:rFonts w:ascii="Times New Roman" w:hAnsi="Times New Roman" w:cs="Times New Roman"/>
          <w:b/>
          <w:sz w:val="28"/>
          <w:szCs w:val="28"/>
        </w:rPr>
        <w:br/>
        <w:t>HỘI THI VĂN NGHỆ “NGÀN HOA DÂNG THẦY CÔ”</w:t>
      </w:r>
    </w:p>
    <w:p w14:paraId="046973F5" w14:textId="15594DF8" w:rsidR="00035254" w:rsidRPr="00341AFE" w:rsidRDefault="00000000" w:rsidP="006A6ABD">
      <w:pPr>
        <w:rPr>
          <w:rFonts w:ascii="Times New Roman" w:hAnsi="Times New Roman" w:cs="Times New Roman"/>
          <w:sz w:val="28"/>
          <w:szCs w:val="28"/>
        </w:rPr>
      </w:pPr>
      <w:r w:rsidRPr="00341AFE">
        <w:rPr>
          <w:rFonts w:ascii="Times New Roman" w:hAnsi="Times New Roman" w:cs="Times New Roman"/>
          <w:sz w:val="28"/>
          <w:szCs w:val="28"/>
        </w:rPr>
        <w:t>Chào mừng ngày Nhà giáo Việt Nam 20/11</w:t>
      </w:r>
      <w:r w:rsidRPr="00341AFE">
        <w:rPr>
          <w:rFonts w:ascii="Times New Roman" w:hAnsi="Times New Roman" w:cs="Times New Roman"/>
          <w:sz w:val="28"/>
          <w:szCs w:val="28"/>
        </w:rPr>
        <w:br/>
        <w:t>Thời gian: 18/11/2025</w:t>
      </w:r>
      <w:r w:rsidRPr="00341AFE">
        <w:rPr>
          <w:rFonts w:ascii="Times New Roman" w:hAnsi="Times New Roman" w:cs="Times New Roman"/>
          <w:sz w:val="28"/>
          <w:szCs w:val="28"/>
        </w:rPr>
        <w:br/>
        <w:t>Địa điểm: Nhà đa năng – Trường THCS Nguyễn Bỉnh Khiêm</w:t>
      </w:r>
    </w:p>
    <w:p w14:paraId="5C923599" w14:textId="77777777" w:rsidR="00035254" w:rsidRPr="00341AFE" w:rsidRDefault="00000000">
      <w:pPr>
        <w:pStyle w:val="u2"/>
        <w:rPr>
          <w:rFonts w:ascii="Times New Roman" w:hAnsi="Times New Roman" w:cs="Times New Roman"/>
          <w:sz w:val="28"/>
          <w:szCs w:val="28"/>
        </w:rPr>
      </w:pPr>
      <w:r w:rsidRPr="00341AFE">
        <w:rPr>
          <w:rFonts w:ascii="Times New Roman" w:hAnsi="Times New Roman" w:cs="Times New Roman"/>
          <w:sz w:val="28"/>
          <w:szCs w:val="28"/>
        </w:rPr>
        <w:t>I. BAN TỔ CHỨC (BTC)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738"/>
        <w:gridCol w:w="3150"/>
        <w:gridCol w:w="2608"/>
        <w:gridCol w:w="3332"/>
      </w:tblGrid>
      <w:tr w:rsidR="00035254" w:rsidRPr="00341AFE" w14:paraId="579F5799" w14:textId="77777777" w:rsidTr="00381480">
        <w:tc>
          <w:tcPr>
            <w:tcW w:w="738" w:type="dxa"/>
          </w:tcPr>
          <w:p w14:paraId="701F263D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150" w:type="dxa"/>
          </w:tcPr>
          <w:p w14:paraId="760AF56E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2608" w:type="dxa"/>
          </w:tcPr>
          <w:p w14:paraId="1D768628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Chức vụ</w:t>
            </w:r>
          </w:p>
        </w:tc>
        <w:tc>
          <w:tcPr>
            <w:tcW w:w="3332" w:type="dxa"/>
          </w:tcPr>
          <w:p w14:paraId="6705767C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Nhiệm vụ</w:t>
            </w:r>
          </w:p>
        </w:tc>
      </w:tr>
      <w:tr w:rsidR="00035254" w:rsidRPr="00341AFE" w14:paraId="4EB636C7" w14:textId="77777777" w:rsidTr="00381480">
        <w:tc>
          <w:tcPr>
            <w:tcW w:w="738" w:type="dxa"/>
          </w:tcPr>
          <w:p w14:paraId="16F07FA5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0" w:type="dxa"/>
          </w:tcPr>
          <w:p w14:paraId="235DA879" w14:textId="0F2BD13C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r w:rsidR="00341AFE">
              <w:rPr>
                <w:rFonts w:ascii="Times New Roman" w:hAnsi="Times New Roman" w:cs="Times New Roman"/>
                <w:sz w:val="28"/>
                <w:szCs w:val="28"/>
              </w:rPr>
              <w:t>g Phạm Văn Tuấn</w:t>
            </w:r>
          </w:p>
        </w:tc>
        <w:tc>
          <w:tcPr>
            <w:tcW w:w="2608" w:type="dxa"/>
          </w:tcPr>
          <w:p w14:paraId="5B14E107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3332" w:type="dxa"/>
          </w:tcPr>
          <w:p w14:paraId="4B09B6CA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Trưởng ban – Chỉ đạo chung, phê duyệt kế hoạch, cơ cấu giải thưởng.</w:t>
            </w:r>
          </w:p>
        </w:tc>
      </w:tr>
      <w:tr w:rsidR="00035254" w:rsidRPr="00341AFE" w14:paraId="5471C490" w14:textId="77777777" w:rsidTr="00381480">
        <w:tc>
          <w:tcPr>
            <w:tcW w:w="738" w:type="dxa"/>
          </w:tcPr>
          <w:p w14:paraId="3F605080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0" w:type="dxa"/>
          </w:tcPr>
          <w:p w14:paraId="6CFD2107" w14:textId="71A060DE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r w:rsidR="00341AFE">
              <w:rPr>
                <w:rFonts w:ascii="Times New Roman" w:hAnsi="Times New Roman" w:cs="Times New Roman"/>
                <w:sz w:val="28"/>
                <w:szCs w:val="28"/>
              </w:rPr>
              <w:t xml:space="preserve"> Nguyễn Thị Nghĩa</w:t>
            </w:r>
          </w:p>
        </w:tc>
        <w:tc>
          <w:tcPr>
            <w:tcW w:w="2608" w:type="dxa"/>
          </w:tcPr>
          <w:p w14:paraId="45E90447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3332" w:type="dxa"/>
          </w:tcPr>
          <w:p w14:paraId="1755DFA7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Phó trưởng ban – Điều hành công tác chuẩn bị, điều phối chương trình.</w:t>
            </w:r>
          </w:p>
        </w:tc>
      </w:tr>
      <w:tr w:rsidR="00035254" w:rsidRPr="00341AFE" w14:paraId="05411C00" w14:textId="77777777" w:rsidTr="00381480">
        <w:tc>
          <w:tcPr>
            <w:tcW w:w="738" w:type="dxa"/>
          </w:tcPr>
          <w:p w14:paraId="2B8E9950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0" w:type="dxa"/>
          </w:tcPr>
          <w:p w14:paraId="189C531A" w14:textId="0FAE8085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="00341AFE">
              <w:rPr>
                <w:rFonts w:ascii="Times New Roman" w:hAnsi="Times New Roman" w:cs="Times New Roman"/>
                <w:sz w:val="28"/>
                <w:szCs w:val="28"/>
              </w:rPr>
              <w:t>Nguyễn Thị Thanh Tâm</w:t>
            </w:r>
          </w:p>
        </w:tc>
        <w:tc>
          <w:tcPr>
            <w:tcW w:w="2608" w:type="dxa"/>
          </w:tcPr>
          <w:p w14:paraId="402CD966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Tổng phụ trách Đội</w:t>
            </w:r>
          </w:p>
        </w:tc>
        <w:tc>
          <w:tcPr>
            <w:tcW w:w="3332" w:type="dxa"/>
          </w:tcPr>
          <w:p w14:paraId="139CE670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Thường trực BTC – Xây dựng kế hoạch, điều hành hội thi, liên hệ các lớp.</w:t>
            </w:r>
          </w:p>
        </w:tc>
      </w:tr>
      <w:tr w:rsidR="00035254" w:rsidRPr="00341AFE" w14:paraId="5FA7699E" w14:textId="77777777" w:rsidTr="00381480">
        <w:tc>
          <w:tcPr>
            <w:tcW w:w="738" w:type="dxa"/>
          </w:tcPr>
          <w:p w14:paraId="2DDBE027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0" w:type="dxa"/>
          </w:tcPr>
          <w:p w14:paraId="6732FBD3" w14:textId="396AE6CE" w:rsidR="00035254" w:rsidRPr="00341AFE" w:rsidRDefault="0038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thầy cô giáo chủ nhiệm</w:t>
            </w:r>
          </w:p>
        </w:tc>
        <w:tc>
          <w:tcPr>
            <w:tcW w:w="2608" w:type="dxa"/>
          </w:tcPr>
          <w:p w14:paraId="29F3CEAE" w14:textId="5ABDCF3E" w:rsidR="00035254" w:rsidRPr="00341AFE" w:rsidRDefault="0038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  <w:tc>
          <w:tcPr>
            <w:tcW w:w="3332" w:type="dxa"/>
          </w:tcPr>
          <w:p w14:paraId="094CBAD0" w14:textId="59C4B44E" w:rsidR="00035254" w:rsidRPr="00341AFE" w:rsidRDefault="0038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 xml:space="preserve">ướng dẫn học sinh luyện tập,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đạo cụ…</w:t>
            </w: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5254" w:rsidRPr="00341AFE" w14:paraId="41A5F365" w14:textId="77777777" w:rsidTr="00381480">
        <w:tc>
          <w:tcPr>
            <w:tcW w:w="738" w:type="dxa"/>
          </w:tcPr>
          <w:p w14:paraId="348BCB1C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0" w:type="dxa"/>
          </w:tcPr>
          <w:p w14:paraId="71FBBC8C" w14:textId="6450273B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="00341AFE">
              <w:rPr>
                <w:rFonts w:ascii="Times New Roman" w:hAnsi="Times New Roman" w:cs="Times New Roman"/>
                <w:sz w:val="28"/>
                <w:szCs w:val="28"/>
              </w:rPr>
              <w:t>Tạ Thị Thanh Thảo</w:t>
            </w:r>
          </w:p>
        </w:tc>
        <w:tc>
          <w:tcPr>
            <w:tcW w:w="2608" w:type="dxa"/>
          </w:tcPr>
          <w:p w14:paraId="617D3CB8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Giáo viên Âm nhạc</w:t>
            </w:r>
          </w:p>
        </w:tc>
        <w:tc>
          <w:tcPr>
            <w:tcW w:w="3332" w:type="dxa"/>
          </w:tcPr>
          <w:p w14:paraId="1C8F5469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Cố vấn chuyên môn – duyệt nội dung, hỗ trợ tập luyện.</w:t>
            </w:r>
          </w:p>
        </w:tc>
      </w:tr>
      <w:tr w:rsidR="00035254" w:rsidRPr="00341AFE" w14:paraId="1EC95A6F" w14:textId="77777777" w:rsidTr="00381480">
        <w:tc>
          <w:tcPr>
            <w:tcW w:w="738" w:type="dxa"/>
          </w:tcPr>
          <w:p w14:paraId="16774CD3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0" w:type="dxa"/>
          </w:tcPr>
          <w:p w14:paraId="79CAFA0A" w14:textId="1566DA90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r w:rsidR="00341AFE">
              <w:rPr>
                <w:rFonts w:ascii="Times New Roman" w:hAnsi="Times New Roman" w:cs="Times New Roman"/>
                <w:sz w:val="28"/>
                <w:szCs w:val="28"/>
              </w:rPr>
              <w:t xml:space="preserve"> Phương Văn Kiên</w:t>
            </w:r>
          </w:p>
        </w:tc>
        <w:tc>
          <w:tcPr>
            <w:tcW w:w="2608" w:type="dxa"/>
          </w:tcPr>
          <w:p w14:paraId="7AE74518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Giáo viên Mỹ thuật</w:t>
            </w:r>
          </w:p>
        </w:tc>
        <w:tc>
          <w:tcPr>
            <w:tcW w:w="3332" w:type="dxa"/>
          </w:tcPr>
          <w:p w14:paraId="1552A67A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Trang trí sân khấu, đạo cụ, phông màn.</w:t>
            </w:r>
          </w:p>
        </w:tc>
      </w:tr>
      <w:tr w:rsidR="00035254" w:rsidRPr="00341AFE" w14:paraId="6D3D1C2B" w14:textId="77777777" w:rsidTr="00381480">
        <w:tc>
          <w:tcPr>
            <w:tcW w:w="738" w:type="dxa"/>
          </w:tcPr>
          <w:p w14:paraId="2D9F0C13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0" w:type="dxa"/>
          </w:tcPr>
          <w:p w14:paraId="499EEDC6" w14:textId="60CB4FA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r w:rsidR="00341AFE">
              <w:rPr>
                <w:rFonts w:ascii="Times New Roman" w:hAnsi="Times New Roman" w:cs="Times New Roman"/>
                <w:sz w:val="28"/>
                <w:szCs w:val="28"/>
              </w:rPr>
              <w:t xml:space="preserve"> Vũ Đăng Thao</w:t>
            </w:r>
          </w:p>
        </w:tc>
        <w:tc>
          <w:tcPr>
            <w:tcW w:w="2608" w:type="dxa"/>
          </w:tcPr>
          <w:p w14:paraId="71149999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Giáo viên Tin học</w:t>
            </w:r>
          </w:p>
        </w:tc>
        <w:tc>
          <w:tcPr>
            <w:tcW w:w="3332" w:type="dxa"/>
          </w:tcPr>
          <w:p w14:paraId="3E55662A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Phụ trách âm thanh, ánh sáng, trình chiếu.</w:t>
            </w:r>
          </w:p>
        </w:tc>
      </w:tr>
      <w:tr w:rsidR="00035254" w:rsidRPr="00341AFE" w14:paraId="7A4CA5C6" w14:textId="77777777" w:rsidTr="00381480">
        <w:tc>
          <w:tcPr>
            <w:tcW w:w="738" w:type="dxa"/>
          </w:tcPr>
          <w:p w14:paraId="5C6E7F54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0" w:type="dxa"/>
          </w:tcPr>
          <w:p w14:paraId="16178DF6" w14:textId="3B23CED3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r w:rsidR="00341AFE">
              <w:rPr>
                <w:rFonts w:ascii="Times New Roman" w:hAnsi="Times New Roman" w:cs="Times New Roman"/>
                <w:sz w:val="28"/>
                <w:szCs w:val="28"/>
              </w:rPr>
              <w:t xml:space="preserve"> Trần Thị Lệ Hương</w:t>
            </w:r>
          </w:p>
        </w:tc>
        <w:tc>
          <w:tcPr>
            <w:tcW w:w="2608" w:type="dxa"/>
          </w:tcPr>
          <w:p w14:paraId="20ADE50B" w14:textId="691EB177" w:rsidR="00035254" w:rsidRPr="00341AFE" w:rsidRDefault="00341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MC – Hậu cần</w:t>
            </w:r>
          </w:p>
        </w:tc>
        <w:tc>
          <w:tcPr>
            <w:tcW w:w="3332" w:type="dxa"/>
          </w:tcPr>
          <w:p w14:paraId="4A38A632" w14:textId="67470579" w:rsidR="00035254" w:rsidRPr="00341AFE" w:rsidRDefault="00341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Dẫn chương trình, sắp xếp thứ tự biểu diễn, hỗ trợ kỹ thuật</w:t>
            </w:r>
          </w:p>
        </w:tc>
      </w:tr>
      <w:tr w:rsidR="006A6ABD" w:rsidRPr="00341AFE" w14:paraId="49217806" w14:textId="77777777" w:rsidTr="00381480">
        <w:tc>
          <w:tcPr>
            <w:tcW w:w="738" w:type="dxa"/>
          </w:tcPr>
          <w:p w14:paraId="778A8008" w14:textId="240658D8" w:rsidR="006A6ABD" w:rsidRPr="00341AFE" w:rsidRDefault="006A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50" w:type="dxa"/>
          </w:tcPr>
          <w:p w14:paraId="175EA27A" w14:textId="261A778C" w:rsidR="006A6ABD" w:rsidRPr="00341AFE" w:rsidRDefault="006A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 Nguyễn Thị Hường</w:t>
            </w:r>
          </w:p>
        </w:tc>
        <w:tc>
          <w:tcPr>
            <w:tcW w:w="2608" w:type="dxa"/>
          </w:tcPr>
          <w:p w14:paraId="248BE7A2" w14:textId="6F690FA5" w:rsidR="006A6ABD" w:rsidRPr="00341AFE" w:rsidRDefault="006A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 toán</w:t>
            </w:r>
          </w:p>
        </w:tc>
        <w:tc>
          <w:tcPr>
            <w:tcW w:w="3332" w:type="dxa"/>
          </w:tcPr>
          <w:p w14:paraId="2641E601" w14:textId="49B25EEF" w:rsidR="006A6ABD" w:rsidRPr="00341AFE" w:rsidRDefault="006A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Phụ trách tài chính, hậu cần</w:t>
            </w:r>
          </w:p>
        </w:tc>
      </w:tr>
      <w:tr w:rsidR="006A6ABD" w:rsidRPr="00341AFE" w14:paraId="2AB70EFE" w14:textId="77777777" w:rsidTr="00381480">
        <w:tc>
          <w:tcPr>
            <w:tcW w:w="738" w:type="dxa"/>
          </w:tcPr>
          <w:p w14:paraId="41A9AA87" w14:textId="2A81DF8C" w:rsidR="006A6ABD" w:rsidRDefault="006A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0" w:type="dxa"/>
          </w:tcPr>
          <w:p w14:paraId="24FFCB6C" w14:textId="523D8D24" w:rsidR="006A6ABD" w:rsidRDefault="006A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 Nguyễn Ngọc Thích</w:t>
            </w:r>
          </w:p>
        </w:tc>
        <w:tc>
          <w:tcPr>
            <w:tcW w:w="2608" w:type="dxa"/>
          </w:tcPr>
          <w:p w14:paraId="042BA190" w14:textId="4A3BD331" w:rsidR="006A6ABD" w:rsidRDefault="006A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Bảo vệ</w:t>
            </w:r>
          </w:p>
        </w:tc>
        <w:tc>
          <w:tcPr>
            <w:tcW w:w="3332" w:type="dxa"/>
          </w:tcPr>
          <w:p w14:paraId="18E1D50D" w14:textId="3ADD69BC" w:rsidR="006A6ABD" w:rsidRDefault="006A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Đảm bảo an ninh trật tự.</w:t>
            </w:r>
          </w:p>
        </w:tc>
      </w:tr>
    </w:tbl>
    <w:p w14:paraId="041A8520" w14:textId="77777777" w:rsidR="00035254" w:rsidRPr="00341AFE" w:rsidRDefault="00000000">
      <w:pPr>
        <w:pStyle w:val="u2"/>
        <w:rPr>
          <w:rFonts w:ascii="Times New Roman" w:hAnsi="Times New Roman" w:cs="Times New Roman"/>
          <w:sz w:val="28"/>
          <w:szCs w:val="28"/>
        </w:rPr>
      </w:pPr>
      <w:r w:rsidRPr="00341AFE">
        <w:rPr>
          <w:rFonts w:ascii="Times New Roman" w:hAnsi="Times New Roman" w:cs="Times New Roman"/>
          <w:sz w:val="28"/>
          <w:szCs w:val="28"/>
        </w:rPr>
        <w:t>II. BAN GIÁM KHẢO (BGK)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918"/>
        <w:gridCol w:w="2970"/>
        <w:gridCol w:w="2070"/>
        <w:gridCol w:w="3870"/>
      </w:tblGrid>
      <w:tr w:rsidR="00035254" w:rsidRPr="00341AFE" w14:paraId="606CF374" w14:textId="77777777" w:rsidTr="006A6ABD">
        <w:tc>
          <w:tcPr>
            <w:tcW w:w="918" w:type="dxa"/>
          </w:tcPr>
          <w:p w14:paraId="0871D786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970" w:type="dxa"/>
          </w:tcPr>
          <w:p w14:paraId="1265DA51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Họ và tên</w:t>
            </w:r>
          </w:p>
        </w:tc>
        <w:tc>
          <w:tcPr>
            <w:tcW w:w="2070" w:type="dxa"/>
          </w:tcPr>
          <w:p w14:paraId="68751676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Chức vụ</w:t>
            </w:r>
          </w:p>
        </w:tc>
        <w:tc>
          <w:tcPr>
            <w:tcW w:w="3870" w:type="dxa"/>
          </w:tcPr>
          <w:p w14:paraId="6EEBA02E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Nhiệm vụ</w:t>
            </w:r>
          </w:p>
        </w:tc>
      </w:tr>
      <w:tr w:rsidR="00035254" w:rsidRPr="00341AFE" w14:paraId="1B20232D" w14:textId="77777777" w:rsidTr="006A6ABD">
        <w:tc>
          <w:tcPr>
            <w:tcW w:w="918" w:type="dxa"/>
          </w:tcPr>
          <w:p w14:paraId="4EC494F6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14:paraId="669389D1" w14:textId="582576B5" w:rsidR="00035254" w:rsidRPr="00341AFE" w:rsidRDefault="00341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Nguyễn Thị Nghĩa</w:t>
            </w:r>
          </w:p>
        </w:tc>
        <w:tc>
          <w:tcPr>
            <w:tcW w:w="2070" w:type="dxa"/>
          </w:tcPr>
          <w:p w14:paraId="451AF8B5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3870" w:type="dxa"/>
          </w:tcPr>
          <w:p w14:paraId="36C4132B" w14:textId="4EE06A29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 xml:space="preserve">Trưởng BGK – điều hành, </w:t>
            </w:r>
            <w:r w:rsidR="00341AFE" w:rsidRPr="00341AFE">
              <w:rPr>
                <w:rFonts w:ascii="Times New Roman" w:hAnsi="Times New Roman" w:cs="Times New Roman"/>
                <w:sz w:val="28"/>
                <w:szCs w:val="28"/>
              </w:rPr>
              <w:t xml:space="preserve">Chấm phần nhạc, kỹ thuật thanh nhạc </w:t>
            </w:r>
          </w:p>
        </w:tc>
      </w:tr>
      <w:tr w:rsidR="00035254" w:rsidRPr="00341AFE" w14:paraId="2FF00356" w14:textId="77777777" w:rsidTr="006A6ABD">
        <w:tc>
          <w:tcPr>
            <w:tcW w:w="918" w:type="dxa"/>
          </w:tcPr>
          <w:p w14:paraId="3AF244EC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0" w:type="dxa"/>
          </w:tcPr>
          <w:p w14:paraId="7B4AE7D3" w14:textId="203E726D" w:rsidR="00035254" w:rsidRPr="00341AFE" w:rsidRDefault="00341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Tạ Thị Thanh Thảo</w:t>
            </w:r>
          </w:p>
        </w:tc>
        <w:tc>
          <w:tcPr>
            <w:tcW w:w="2070" w:type="dxa"/>
          </w:tcPr>
          <w:p w14:paraId="03AC7E8B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Giáo viên Âm nhạc</w:t>
            </w:r>
          </w:p>
        </w:tc>
        <w:tc>
          <w:tcPr>
            <w:tcW w:w="3870" w:type="dxa"/>
          </w:tcPr>
          <w:p w14:paraId="414541FC" w14:textId="77777777" w:rsidR="0003525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Chấm phần nhạc, kỹ thuật thanh nhạc.</w:t>
            </w:r>
          </w:p>
          <w:p w14:paraId="0B7F5BC3" w14:textId="7FAE029A" w:rsidR="00341AFE" w:rsidRPr="00381480" w:rsidRDefault="00341AF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814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 Cô Thảo không chấm lớp 6a1)</w:t>
            </w:r>
          </w:p>
        </w:tc>
      </w:tr>
      <w:tr w:rsidR="00035254" w:rsidRPr="00341AFE" w14:paraId="1FE311FC" w14:textId="77777777" w:rsidTr="006A6ABD">
        <w:tc>
          <w:tcPr>
            <w:tcW w:w="918" w:type="dxa"/>
          </w:tcPr>
          <w:p w14:paraId="25BCB643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14:paraId="53A8EEC6" w14:textId="6DD408C4" w:rsidR="00035254" w:rsidRPr="00341AFE" w:rsidRDefault="00341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Phương Văn Kiên</w:t>
            </w:r>
          </w:p>
        </w:tc>
        <w:tc>
          <w:tcPr>
            <w:tcW w:w="2070" w:type="dxa"/>
          </w:tcPr>
          <w:p w14:paraId="12DCF1E2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Giáo viên Mỹ thuật</w:t>
            </w:r>
          </w:p>
        </w:tc>
        <w:tc>
          <w:tcPr>
            <w:tcW w:w="3870" w:type="dxa"/>
          </w:tcPr>
          <w:p w14:paraId="4138174F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Chấm phần phục trang, đạo cụ, trình bày sân khấu.</w:t>
            </w:r>
          </w:p>
        </w:tc>
      </w:tr>
      <w:tr w:rsidR="00035254" w:rsidRPr="00341AFE" w14:paraId="532D75CA" w14:textId="77777777" w:rsidTr="006A6ABD">
        <w:tc>
          <w:tcPr>
            <w:tcW w:w="918" w:type="dxa"/>
          </w:tcPr>
          <w:p w14:paraId="6535B3AE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0" w:type="dxa"/>
          </w:tcPr>
          <w:p w14:paraId="583B10D2" w14:textId="276A0885" w:rsidR="00035254" w:rsidRPr="00341AFE" w:rsidRDefault="00341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="00381480">
              <w:rPr>
                <w:rFonts w:ascii="Times New Roman" w:hAnsi="Times New Roman" w:cs="Times New Roman"/>
                <w:sz w:val="28"/>
                <w:szCs w:val="28"/>
              </w:rPr>
              <w:t>Lê Thị Hương</w:t>
            </w:r>
          </w:p>
        </w:tc>
        <w:tc>
          <w:tcPr>
            <w:tcW w:w="2070" w:type="dxa"/>
          </w:tcPr>
          <w:p w14:paraId="6D0136BB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Giáo viên Ngữ văn</w:t>
            </w:r>
          </w:p>
        </w:tc>
        <w:tc>
          <w:tcPr>
            <w:tcW w:w="3870" w:type="dxa"/>
          </w:tcPr>
          <w:p w14:paraId="629D9A18" w14:textId="5A0DE8F0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Chấm phần nội dung, cảm xúc, chủ đề.</w:t>
            </w:r>
            <w:r w:rsidR="00381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5254" w:rsidRPr="00341AFE" w14:paraId="684D2DF2" w14:textId="77777777" w:rsidTr="006A6ABD">
        <w:tc>
          <w:tcPr>
            <w:tcW w:w="918" w:type="dxa"/>
          </w:tcPr>
          <w:p w14:paraId="120CB5E1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0" w:type="dxa"/>
          </w:tcPr>
          <w:p w14:paraId="0CAA3702" w14:textId="79544289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="00341AFE">
              <w:rPr>
                <w:rFonts w:ascii="Times New Roman" w:hAnsi="Times New Roman" w:cs="Times New Roman"/>
                <w:sz w:val="28"/>
                <w:szCs w:val="28"/>
              </w:rPr>
              <w:t>Hoàng Thị Luận</w:t>
            </w:r>
          </w:p>
        </w:tc>
        <w:tc>
          <w:tcPr>
            <w:tcW w:w="2070" w:type="dxa"/>
          </w:tcPr>
          <w:p w14:paraId="790CF907" w14:textId="737FC124" w:rsidR="00035254" w:rsidRPr="00341AFE" w:rsidRDefault="00341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Tổ tự nhiên</w:t>
            </w:r>
          </w:p>
        </w:tc>
        <w:tc>
          <w:tcPr>
            <w:tcW w:w="3870" w:type="dxa"/>
          </w:tcPr>
          <w:p w14:paraId="01BA6F51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Chấm phong cách biểu diễn, tinh thần tập thể.</w:t>
            </w:r>
          </w:p>
        </w:tc>
      </w:tr>
      <w:tr w:rsidR="00381480" w:rsidRPr="00341AFE" w14:paraId="4C908221" w14:textId="77777777" w:rsidTr="006A6ABD">
        <w:tc>
          <w:tcPr>
            <w:tcW w:w="918" w:type="dxa"/>
          </w:tcPr>
          <w:p w14:paraId="7704331D" w14:textId="5EDCFD95" w:rsidR="00381480" w:rsidRPr="00341AFE" w:rsidRDefault="0038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0" w:type="dxa"/>
          </w:tcPr>
          <w:p w14:paraId="7729EA26" w14:textId="2FFD8270" w:rsidR="00381480" w:rsidRPr="00341AFE" w:rsidRDefault="0038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Nguyễn Thị Thanh Tâm</w:t>
            </w:r>
          </w:p>
        </w:tc>
        <w:tc>
          <w:tcPr>
            <w:tcW w:w="2070" w:type="dxa"/>
          </w:tcPr>
          <w:p w14:paraId="1E08B582" w14:textId="185E48F6" w:rsidR="00381480" w:rsidRDefault="0038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Tổng phụ trách Đội</w:t>
            </w:r>
          </w:p>
        </w:tc>
        <w:tc>
          <w:tcPr>
            <w:tcW w:w="3870" w:type="dxa"/>
          </w:tcPr>
          <w:p w14:paraId="4F27FFE3" w14:textId="251CB9BA" w:rsidR="00381480" w:rsidRPr="00341AFE" w:rsidRDefault="0038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Thư kí, </w:t>
            </w: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tổng hợp kết quả chấm.</w:t>
            </w:r>
          </w:p>
        </w:tc>
      </w:tr>
    </w:tbl>
    <w:p w14:paraId="73E88D9B" w14:textId="77777777" w:rsidR="00035254" w:rsidRPr="00341AFE" w:rsidRDefault="00000000">
      <w:pPr>
        <w:pStyle w:val="u2"/>
        <w:rPr>
          <w:rFonts w:ascii="Times New Roman" w:hAnsi="Times New Roman" w:cs="Times New Roman"/>
          <w:sz w:val="28"/>
          <w:szCs w:val="28"/>
        </w:rPr>
      </w:pPr>
      <w:r w:rsidRPr="00341AFE">
        <w:rPr>
          <w:rFonts w:ascii="Times New Roman" w:hAnsi="Times New Roman" w:cs="Times New Roman"/>
          <w:sz w:val="28"/>
          <w:szCs w:val="28"/>
        </w:rPr>
        <w:t>III. TIÊU CHÍ CHẤM ĐIỂM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828"/>
        <w:gridCol w:w="2880"/>
        <w:gridCol w:w="4140"/>
        <w:gridCol w:w="1620"/>
      </w:tblGrid>
      <w:tr w:rsidR="00035254" w:rsidRPr="00341AFE" w14:paraId="56463ED5" w14:textId="77777777" w:rsidTr="00381480">
        <w:trPr>
          <w:trHeight w:val="657"/>
        </w:trPr>
        <w:tc>
          <w:tcPr>
            <w:tcW w:w="828" w:type="dxa"/>
          </w:tcPr>
          <w:p w14:paraId="3B8D6B58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880" w:type="dxa"/>
          </w:tcPr>
          <w:p w14:paraId="3B5BE882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Tiêu chí</w:t>
            </w:r>
          </w:p>
        </w:tc>
        <w:tc>
          <w:tcPr>
            <w:tcW w:w="4140" w:type="dxa"/>
          </w:tcPr>
          <w:p w14:paraId="4FF39F63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Nội dung đánh giá</w:t>
            </w:r>
          </w:p>
        </w:tc>
        <w:tc>
          <w:tcPr>
            <w:tcW w:w="1620" w:type="dxa"/>
          </w:tcPr>
          <w:p w14:paraId="503682D6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Thang điểm</w:t>
            </w:r>
          </w:p>
        </w:tc>
      </w:tr>
      <w:tr w:rsidR="00035254" w:rsidRPr="00341AFE" w14:paraId="6ECD1F49" w14:textId="77777777" w:rsidTr="00381480">
        <w:tc>
          <w:tcPr>
            <w:tcW w:w="828" w:type="dxa"/>
          </w:tcPr>
          <w:p w14:paraId="5FE54B37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14:paraId="7A837503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Nội dung &amp; Chủ đề</w:t>
            </w:r>
          </w:p>
        </w:tc>
        <w:tc>
          <w:tcPr>
            <w:tcW w:w="4140" w:type="dxa"/>
          </w:tcPr>
          <w:p w14:paraId="202CF3D8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Phù hợp chủ đề 20/11; ca ngợi thầy cô, mái trường, tình bạn, quê hương, đất nước.</w:t>
            </w:r>
          </w:p>
        </w:tc>
        <w:tc>
          <w:tcPr>
            <w:tcW w:w="1620" w:type="dxa"/>
          </w:tcPr>
          <w:p w14:paraId="779373C4" w14:textId="0B370657" w:rsidR="00035254" w:rsidRPr="00341AFE" w:rsidRDefault="00341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5254" w:rsidRPr="00341AFE" w14:paraId="41865F61" w14:textId="77777777" w:rsidTr="00381480">
        <w:tc>
          <w:tcPr>
            <w:tcW w:w="828" w:type="dxa"/>
          </w:tcPr>
          <w:p w14:paraId="4E3621BD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14:paraId="0DB930FF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Phong cách biểu diễn</w:t>
            </w:r>
          </w:p>
        </w:tc>
        <w:tc>
          <w:tcPr>
            <w:tcW w:w="4140" w:type="dxa"/>
          </w:tcPr>
          <w:p w14:paraId="1499583E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Tự tin, sinh động, biểu cảm; phối hợp hài hòa giữa hát – múa – diễn.</w:t>
            </w:r>
          </w:p>
        </w:tc>
        <w:tc>
          <w:tcPr>
            <w:tcW w:w="1620" w:type="dxa"/>
          </w:tcPr>
          <w:p w14:paraId="59DAFF70" w14:textId="2DDE59AC" w:rsidR="00035254" w:rsidRPr="00341AFE" w:rsidRDefault="0038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35254" w:rsidRPr="00341AFE" w14:paraId="3C4BA1B5" w14:textId="77777777" w:rsidTr="00381480">
        <w:tc>
          <w:tcPr>
            <w:tcW w:w="828" w:type="dxa"/>
          </w:tcPr>
          <w:p w14:paraId="5B05D119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14:paraId="09338327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 xml:space="preserve">Giọng hát / Kỹ thuật </w:t>
            </w:r>
            <w:r w:rsidRPr="00341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múa</w:t>
            </w:r>
          </w:p>
        </w:tc>
        <w:tc>
          <w:tcPr>
            <w:tcW w:w="4140" w:type="dxa"/>
          </w:tcPr>
          <w:p w14:paraId="183B2532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Hát đúng nhạc, rõ lời, múa đều – </w:t>
            </w:r>
            <w:r w:rsidRPr="00341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dứt khoát, thể hiện cảm xúc tốt.</w:t>
            </w:r>
          </w:p>
        </w:tc>
        <w:tc>
          <w:tcPr>
            <w:tcW w:w="1620" w:type="dxa"/>
          </w:tcPr>
          <w:p w14:paraId="300EA138" w14:textId="43FC9BEA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81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5254" w:rsidRPr="00341AFE" w14:paraId="4E0FE753" w14:textId="77777777" w:rsidTr="00381480">
        <w:tc>
          <w:tcPr>
            <w:tcW w:w="828" w:type="dxa"/>
          </w:tcPr>
          <w:p w14:paraId="3C8777B8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14:paraId="340894F4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Trang phục &amp; Đạo cụ</w:t>
            </w:r>
          </w:p>
        </w:tc>
        <w:tc>
          <w:tcPr>
            <w:tcW w:w="4140" w:type="dxa"/>
          </w:tcPr>
          <w:p w14:paraId="48471694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Phù hợp với tiết mục, đẹp, sáng tạo, an toàn.</w:t>
            </w:r>
          </w:p>
        </w:tc>
        <w:tc>
          <w:tcPr>
            <w:tcW w:w="1620" w:type="dxa"/>
          </w:tcPr>
          <w:p w14:paraId="6A39FF9C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35254" w:rsidRPr="00341AFE" w14:paraId="27167807" w14:textId="77777777" w:rsidTr="00381480">
        <w:tc>
          <w:tcPr>
            <w:tcW w:w="828" w:type="dxa"/>
          </w:tcPr>
          <w:p w14:paraId="532A4B52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14:paraId="18985F69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Tinh thần tập thể</w:t>
            </w:r>
          </w:p>
        </w:tc>
        <w:tc>
          <w:tcPr>
            <w:tcW w:w="4140" w:type="dxa"/>
          </w:tcPr>
          <w:p w14:paraId="2890F1B9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Đoàn kết, phối hợp nhóm, thái độ nghiêm túc, cổ vũ văn minh.</w:t>
            </w:r>
          </w:p>
        </w:tc>
        <w:tc>
          <w:tcPr>
            <w:tcW w:w="1620" w:type="dxa"/>
          </w:tcPr>
          <w:p w14:paraId="5B9610FC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35254" w:rsidRPr="00341AFE" w14:paraId="2A770A60" w14:textId="77777777" w:rsidTr="00381480">
        <w:tc>
          <w:tcPr>
            <w:tcW w:w="828" w:type="dxa"/>
          </w:tcPr>
          <w:p w14:paraId="24076E46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14:paraId="4C1E4314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Sáng tạo nghệ thuật</w:t>
            </w:r>
          </w:p>
        </w:tc>
        <w:tc>
          <w:tcPr>
            <w:tcW w:w="4140" w:type="dxa"/>
          </w:tcPr>
          <w:p w14:paraId="40003354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Dàn dựng mới lạ, sáng tạo, gây ấn tượng tốt.</w:t>
            </w:r>
          </w:p>
        </w:tc>
        <w:tc>
          <w:tcPr>
            <w:tcW w:w="1620" w:type="dxa"/>
          </w:tcPr>
          <w:p w14:paraId="62BDE7EB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33D5BCD9" w14:textId="77777777" w:rsidR="00035254" w:rsidRPr="00341AFE" w:rsidRDefault="00000000">
      <w:pPr>
        <w:pStyle w:val="u2"/>
        <w:rPr>
          <w:rFonts w:ascii="Times New Roman" w:hAnsi="Times New Roman" w:cs="Times New Roman"/>
          <w:sz w:val="28"/>
          <w:szCs w:val="28"/>
        </w:rPr>
      </w:pPr>
      <w:r w:rsidRPr="00341AFE">
        <w:rPr>
          <w:rFonts w:ascii="Times New Roman" w:hAnsi="Times New Roman" w:cs="Times New Roman"/>
          <w:sz w:val="28"/>
          <w:szCs w:val="28"/>
        </w:rPr>
        <w:t>IV. CƠ CẤU GIẢI THƯỞNG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2178"/>
        <w:gridCol w:w="2520"/>
        <w:gridCol w:w="4590"/>
      </w:tblGrid>
      <w:tr w:rsidR="00035254" w:rsidRPr="00341AFE" w14:paraId="24EE8051" w14:textId="77777777" w:rsidTr="00381480">
        <w:trPr>
          <w:trHeight w:val="495"/>
        </w:trPr>
        <w:tc>
          <w:tcPr>
            <w:tcW w:w="2178" w:type="dxa"/>
          </w:tcPr>
          <w:p w14:paraId="29BA9E9C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Giải thưởng</w:t>
            </w:r>
          </w:p>
        </w:tc>
        <w:tc>
          <w:tcPr>
            <w:tcW w:w="2520" w:type="dxa"/>
          </w:tcPr>
          <w:p w14:paraId="77638EFA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4590" w:type="dxa"/>
          </w:tcPr>
          <w:p w14:paraId="4170F186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035254" w:rsidRPr="00341AFE" w14:paraId="0E1260C5" w14:textId="77777777" w:rsidTr="00381480">
        <w:tc>
          <w:tcPr>
            <w:tcW w:w="2178" w:type="dxa"/>
          </w:tcPr>
          <w:p w14:paraId="6CBD66B6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Giải Nhất</w:t>
            </w:r>
          </w:p>
        </w:tc>
        <w:tc>
          <w:tcPr>
            <w:tcW w:w="2520" w:type="dxa"/>
          </w:tcPr>
          <w:p w14:paraId="391A324E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590" w:type="dxa"/>
          </w:tcPr>
          <w:p w14:paraId="3D089A40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Tiết mục xuất sắc nhất toàn trường</w:t>
            </w:r>
          </w:p>
        </w:tc>
      </w:tr>
      <w:tr w:rsidR="00035254" w:rsidRPr="00341AFE" w14:paraId="4C2120DA" w14:textId="77777777" w:rsidTr="00381480">
        <w:tc>
          <w:tcPr>
            <w:tcW w:w="2178" w:type="dxa"/>
          </w:tcPr>
          <w:p w14:paraId="72171F09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</w:p>
        </w:tc>
        <w:tc>
          <w:tcPr>
            <w:tcW w:w="2520" w:type="dxa"/>
          </w:tcPr>
          <w:p w14:paraId="7C0E8252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590" w:type="dxa"/>
          </w:tcPr>
          <w:p w14:paraId="53AA6CEA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Hai tiết mục đạt điểm cao kế tiếp</w:t>
            </w:r>
          </w:p>
        </w:tc>
      </w:tr>
      <w:tr w:rsidR="00035254" w:rsidRPr="00341AFE" w14:paraId="2B630757" w14:textId="77777777" w:rsidTr="00381480">
        <w:tc>
          <w:tcPr>
            <w:tcW w:w="2178" w:type="dxa"/>
          </w:tcPr>
          <w:p w14:paraId="2DF62EDA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2520" w:type="dxa"/>
          </w:tcPr>
          <w:p w14:paraId="58702B00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590" w:type="dxa"/>
          </w:tcPr>
          <w:p w14:paraId="622E759E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Ba tiết mục xếp hạng tiếp theo</w:t>
            </w:r>
          </w:p>
        </w:tc>
      </w:tr>
      <w:tr w:rsidR="00035254" w:rsidRPr="00341AFE" w14:paraId="73147B11" w14:textId="77777777" w:rsidTr="00381480">
        <w:tc>
          <w:tcPr>
            <w:tcW w:w="2178" w:type="dxa"/>
          </w:tcPr>
          <w:p w14:paraId="111D5F63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Giải Khuyến khích</w:t>
            </w:r>
          </w:p>
        </w:tc>
        <w:tc>
          <w:tcPr>
            <w:tcW w:w="2520" w:type="dxa"/>
          </w:tcPr>
          <w:p w14:paraId="2EE11715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590" w:type="dxa"/>
          </w:tcPr>
          <w:p w14:paraId="0C3F4A5D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Các tiết mục có phong cách và tinh thần tốt</w:t>
            </w:r>
          </w:p>
        </w:tc>
      </w:tr>
      <w:tr w:rsidR="00035254" w:rsidRPr="00341AFE" w14:paraId="3EB058F1" w14:textId="77777777" w:rsidTr="00381480">
        <w:tc>
          <w:tcPr>
            <w:tcW w:w="2178" w:type="dxa"/>
          </w:tcPr>
          <w:p w14:paraId="73C23E99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Giải phụ</w:t>
            </w:r>
          </w:p>
        </w:tc>
        <w:tc>
          <w:tcPr>
            <w:tcW w:w="2520" w:type="dxa"/>
          </w:tcPr>
          <w:p w14:paraId="7DE8647F" w14:textId="77777777" w:rsidR="00035254" w:rsidRPr="00341AFE" w:rsidRDefault="000352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14:paraId="57645226" w14:textId="77777777" w:rsidR="00035254" w:rsidRPr="00341AFE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AFE">
              <w:rPr>
                <w:rFonts w:ascii="Times New Roman" w:hAnsi="Times New Roman" w:cs="Times New Roman"/>
                <w:sz w:val="28"/>
                <w:szCs w:val="28"/>
              </w:rPr>
              <w:t>Tiết mục ấn tượng nhất; Giọng ca triển vọng; Đội múa sáng tạo nhất</w:t>
            </w:r>
          </w:p>
        </w:tc>
      </w:tr>
    </w:tbl>
    <w:p w14:paraId="63622F2F" w14:textId="77777777" w:rsidR="001D46B4" w:rsidRPr="001D46B4" w:rsidRDefault="001D46B4" w:rsidP="001D46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46B4">
        <w:rPr>
          <w:rFonts w:ascii="Times New Roman" w:hAnsi="Times New Roman" w:cs="Times New Roman"/>
          <w:b/>
          <w:bCs/>
          <w:sz w:val="28"/>
          <w:szCs w:val="28"/>
        </w:rPr>
        <w:t>V. TỔ CHỨC THỰC HIỆN</w:t>
      </w:r>
    </w:p>
    <w:p w14:paraId="48B8FB5C" w14:textId="3EBEEF6D" w:rsidR="001D46B4" w:rsidRDefault="001D46B4" w:rsidP="001D46B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D46B4">
        <w:rPr>
          <w:rFonts w:ascii="Times New Roman" w:hAnsi="Times New Roman" w:cs="Times New Roman"/>
          <w:b/>
          <w:bCs/>
          <w:sz w:val="28"/>
          <w:szCs w:val="28"/>
        </w:rPr>
        <w:t>Trước ngày 15/11/2025:</w:t>
      </w:r>
      <w:r w:rsidRPr="001D46B4">
        <w:rPr>
          <w:rFonts w:ascii="Times New Roman" w:hAnsi="Times New Roman" w:cs="Times New Roman"/>
          <w:sz w:val="28"/>
          <w:szCs w:val="28"/>
        </w:rPr>
        <w:t xml:space="preserve"> Các lớp đăng ký  tiết mục</w:t>
      </w:r>
      <w:r>
        <w:rPr>
          <w:rFonts w:ascii="Times New Roman" w:hAnsi="Times New Roman" w:cs="Times New Roman"/>
          <w:sz w:val="28"/>
          <w:szCs w:val="28"/>
        </w:rPr>
        <w:t xml:space="preserve"> trên nhóm zalo GVCN</w:t>
      </w:r>
      <w:r w:rsidRPr="001D46B4">
        <w:rPr>
          <w:rFonts w:ascii="Times New Roman" w:hAnsi="Times New Roman" w:cs="Times New Roman"/>
          <w:sz w:val="28"/>
          <w:szCs w:val="28"/>
        </w:rPr>
        <w:t>.</w:t>
      </w:r>
    </w:p>
    <w:p w14:paraId="3520844E" w14:textId="5E705C8A" w:rsidR="001D46B4" w:rsidRPr="001D46B4" w:rsidRDefault="001D46B4" w:rsidP="001D46B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Sáng ngày 10/11/2025 </w:t>
      </w:r>
      <w:r w:rsidRPr="001D46B4">
        <w:rPr>
          <w:rFonts w:ascii="Times New Roman" w:hAnsi="Times New Roman" w:cs="Times New Roman"/>
          <w:sz w:val="28"/>
          <w:szCs w:val="28"/>
        </w:rPr>
        <w:t>các lớp bốc thăm.</w:t>
      </w:r>
    </w:p>
    <w:p w14:paraId="2E9FA85B" w14:textId="0DD17F07" w:rsidR="001D46B4" w:rsidRPr="001D46B4" w:rsidRDefault="001D46B4" w:rsidP="001D46B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D46B4">
        <w:rPr>
          <w:rFonts w:ascii="Times New Roman" w:hAnsi="Times New Roman" w:cs="Times New Roman"/>
          <w:b/>
          <w:bCs/>
          <w:sz w:val="28"/>
          <w:szCs w:val="28"/>
        </w:rPr>
        <w:t>Chậm nhất là ngày 13/11/2025( thứ 6)</w:t>
      </w:r>
      <w:r>
        <w:rPr>
          <w:rFonts w:ascii="Times New Roman" w:hAnsi="Times New Roman" w:cs="Times New Roman"/>
          <w:sz w:val="28"/>
          <w:szCs w:val="28"/>
        </w:rPr>
        <w:t xml:space="preserve"> các lớp gửi đăng kí nhạc về chỗ thầy Thao( cả hát và múa)</w:t>
      </w:r>
    </w:p>
    <w:p w14:paraId="7B8FD7BA" w14:textId="7CD7FF61" w:rsidR="001D46B4" w:rsidRPr="001D46B4" w:rsidRDefault="001D46B4" w:rsidP="001D46B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Sáng n</w:t>
      </w:r>
      <w:r w:rsidRPr="001D46B4">
        <w:rPr>
          <w:rFonts w:ascii="Times New Roman" w:hAnsi="Times New Roman" w:cs="Times New Roman"/>
          <w:b/>
          <w:bCs/>
          <w:sz w:val="28"/>
          <w:szCs w:val="28"/>
        </w:rPr>
        <w:t>gày 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D46B4">
        <w:rPr>
          <w:rFonts w:ascii="Times New Roman" w:hAnsi="Times New Roman" w:cs="Times New Roman"/>
          <w:b/>
          <w:bCs/>
          <w:sz w:val="28"/>
          <w:szCs w:val="28"/>
        </w:rPr>
        <w:t>/11/2025:</w:t>
      </w:r>
      <w:r w:rsidRPr="001D46B4">
        <w:rPr>
          <w:rFonts w:ascii="Times New Roman" w:hAnsi="Times New Roman" w:cs="Times New Roman"/>
          <w:sz w:val="28"/>
          <w:szCs w:val="28"/>
        </w:rPr>
        <w:t xml:space="preserve"> Tổng duyệt toàn trường.</w:t>
      </w:r>
    </w:p>
    <w:p w14:paraId="5853FC92" w14:textId="46A4B7F1" w:rsidR="001D46B4" w:rsidRPr="001D46B4" w:rsidRDefault="001D46B4" w:rsidP="001D46B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Chiều </w:t>
      </w:r>
      <w:r w:rsidRPr="001D46B4">
        <w:rPr>
          <w:rFonts w:ascii="Times New Roman" w:hAnsi="Times New Roman" w:cs="Times New Roman"/>
          <w:b/>
          <w:bCs/>
          <w:sz w:val="28"/>
          <w:szCs w:val="28"/>
        </w:rPr>
        <w:t>Ngày 18/11/2025:</w:t>
      </w:r>
      <w:r w:rsidRPr="001D46B4">
        <w:rPr>
          <w:rFonts w:ascii="Times New Roman" w:hAnsi="Times New Roman" w:cs="Times New Roman"/>
          <w:sz w:val="28"/>
          <w:szCs w:val="28"/>
        </w:rPr>
        <w:t xml:space="preserve"> Tổ chức hội thi </w:t>
      </w:r>
      <w:r>
        <w:rPr>
          <w:rFonts w:ascii="Times New Roman" w:hAnsi="Times New Roman" w:cs="Times New Roman"/>
          <w:sz w:val="28"/>
          <w:szCs w:val="28"/>
        </w:rPr>
        <w:t>( bắt đầu lúc 14h)</w:t>
      </w:r>
      <w:r w:rsidRPr="001D46B4">
        <w:rPr>
          <w:rFonts w:ascii="Times New Roman" w:hAnsi="Times New Roman" w:cs="Times New Roman"/>
          <w:sz w:val="28"/>
          <w:szCs w:val="28"/>
        </w:rPr>
        <w:t>.</w:t>
      </w:r>
    </w:p>
    <w:p w14:paraId="290D4C93" w14:textId="76E1C8C7" w:rsidR="001D46B4" w:rsidRPr="001D46B4" w:rsidRDefault="001D46B4" w:rsidP="001D46B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D46B4">
        <w:rPr>
          <w:rFonts w:ascii="Times New Roman" w:hAnsi="Times New Roman" w:cs="Times New Roman"/>
          <w:b/>
          <w:bCs/>
          <w:sz w:val="28"/>
          <w:szCs w:val="28"/>
        </w:rPr>
        <w:t>BTC</w:t>
      </w:r>
      <w:r w:rsidRPr="001D46B4">
        <w:rPr>
          <w:rFonts w:ascii="Times New Roman" w:hAnsi="Times New Roman" w:cs="Times New Roman"/>
          <w:sz w:val="28"/>
          <w:szCs w:val="28"/>
        </w:rPr>
        <w:t xml:space="preserve"> tổng hợp kết quả và đề xuất khen thưởng </w:t>
      </w:r>
      <w:r>
        <w:rPr>
          <w:rFonts w:ascii="Times New Roman" w:hAnsi="Times New Roman" w:cs="Times New Roman"/>
          <w:sz w:val="28"/>
          <w:szCs w:val="28"/>
        </w:rPr>
        <w:t>vào ngày 19/11/2025</w:t>
      </w:r>
      <w:r w:rsidRPr="001D46B4">
        <w:rPr>
          <w:rFonts w:ascii="Times New Roman" w:hAnsi="Times New Roman" w:cs="Times New Roman"/>
          <w:sz w:val="28"/>
          <w:szCs w:val="28"/>
        </w:rPr>
        <w:t>.</w:t>
      </w:r>
    </w:p>
    <w:p w14:paraId="0E50E6ED" w14:textId="77777777" w:rsidR="002D7512" w:rsidRPr="00341AFE" w:rsidRDefault="002D7512">
      <w:pPr>
        <w:rPr>
          <w:rFonts w:ascii="Times New Roman" w:hAnsi="Times New Roman" w:cs="Times New Roman"/>
          <w:sz w:val="28"/>
          <w:szCs w:val="28"/>
        </w:rPr>
      </w:pPr>
    </w:p>
    <w:sectPr w:rsidR="002D7512" w:rsidRPr="00341A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D7B56"/>
    <w:multiLevelType w:val="multilevel"/>
    <w:tmpl w:val="BB98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008119">
    <w:abstractNumId w:val="8"/>
  </w:num>
  <w:num w:numId="2" w16cid:durableId="845897694">
    <w:abstractNumId w:val="6"/>
  </w:num>
  <w:num w:numId="3" w16cid:durableId="1894581783">
    <w:abstractNumId w:val="5"/>
  </w:num>
  <w:num w:numId="4" w16cid:durableId="1782533004">
    <w:abstractNumId w:val="4"/>
  </w:num>
  <w:num w:numId="5" w16cid:durableId="317273444">
    <w:abstractNumId w:val="7"/>
  </w:num>
  <w:num w:numId="6" w16cid:durableId="239608113">
    <w:abstractNumId w:val="3"/>
  </w:num>
  <w:num w:numId="7" w16cid:durableId="2141073571">
    <w:abstractNumId w:val="2"/>
  </w:num>
  <w:num w:numId="8" w16cid:durableId="449209030">
    <w:abstractNumId w:val="1"/>
  </w:num>
  <w:num w:numId="9" w16cid:durableId="1256405510">
    <w:abstractNumId w:val="0"/>
  </w:num>
  <w:num w:numId="10" w16cid:durableId="1822843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254"/>
    <w:rsid w:val="0006063C"/>
    <w:rsid w:val="0015074B"/>
    <w:rsid w:val="001D46B4"/>
    <w:rsid w:val="0029639D"/>
    <w:rsid w:val="002D7512"/>
    <w:rsid w:val="00326F90"/>
    <w:rsid w:val="00341AFE"/>
    <w:rsid w:val="00381480"/>
    <w:rsid w:val="005A1F9F"/>
    <w:rsid w:val="006637EB"/>
    <w:rsid w:val="006A6AB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9EAA4"/>
  <w14:defaultImageDpi w14:val="300"/>
  <w15:docId w15:val="{9DA697FD-985B-45A7-8F8C-5E8E12C2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hr unigolf</cp:lastModifiedBy>
  <cp:revision>3</cp:revision>
  <dcterms:created xsi:type="dcterms:W3CDTF">2013-12-23T23:15:00Z</dcterms:created>
  <dcterms:modified xsi:type="dcterms:W3CDTF">2025-11-09T13:04:00Z</dcterms:modified>
  <cp:category/>
</cp:coreProperties>
</file>